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10A0" w14:textId="1361A504" w:rsidR="00D5249B" w:rsidRDefault="00D5249B">
      <w:pPr>
        <w:pStyle w:val="Heading1"/>
      </w:pPr>
      <w:r w:rsidRPr="00CE240E">
        <w:rPr>
          <w:noProof/>
        </w:rPr>
        <w:drawing>
          <wp:anchor distT="0" distB="0" distL="114300" distR="114300" simplePos="0" relativeHeight="251659264" behindDoc="1" locked="0" layoutInCell="1" allowOverlap="1" wp14:anchorId="24044A98" wp14:editId="4E36619C">
            <wp:simplePos x="0" y="0"/>
            <wp:positionH relativeFrom="column">
              <wp:posOffset>-636973</wp:posOffset>
            </wp:positionH>
            <wp:positionV relativeFrom="paragraph">
              <wp:posOffset>-577049</wp:posOffset>
            </wp:positionV>
            <wp:extent cx="1464816" cy="1464816"/>
            <wp:effectExtent l="0" t="0" r="0" b="0"/>
            <wp:wrapNone/>
            <wp:docPr id="1888042423" name="Picture 1" descr="A white background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042423" name="Picture 1" descr="A white background with black letter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847" cy="1494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0232B" w14:textId="4F4FD3AE" w:rsidR="00D5249B" w:rsidRPr="008F0D4E" w:rsidRDefault="00E85431" w:rsidP="008F0D4E">
      <w:pPr>
        <w:pStyle w:val="Heading1"/>
        <w:jc w:val="center"/>
        <w:rPr>
          <w:color w:val="000000" w:themeColor="text1"/>
        </w:rPr>
      </w:pPr>
      <w:r>
        <w:rPr>
          <w:color w:val="000000" w:themeColor="text1"/>
        </w:rPr>
        <w:t>PRACTICUM</w:t>
      </w:r>
      <w:r w:rsidR="00D5249B" w:rsidRPr="0016683E">
        <w:rPr>
          <w:color w:val="000000" w:themeColor="text1"/>
        </w:rPr>
        <w:t xml:space="preserve"> INTEREST FORM</w:t>
      </w:r>
    </w:p>
    <w:p w14:paraId="58EBAA72" w14:textId="77777777" w:rsidR="00E85431" w:rsidRPr="00E85431" w:rsidRDefault="00E85431" w:rsidP="00E85431">
      <w:pPr>
        <w:pStyle w:val="Heading3"/>
        <w:rPr>
          <w:b w:val="0"/>
          <w:bCs w:val="0"/>
          <w:color w:val="000000" w:themeColor="text1"/>
        </w:rPr>
      </w:pPr>
      <w:r w:rsidRPr="00E85431">
        <w:rPr>
          <w:b w:val="0"/>
          <w:bCs w:val="0"/>
          <w:color w:val="000000" w:themeColor="text1"/>
        </w:rPr>
        <w:t>Thank you for your interest in completing your practicum with The Nusura Foundation. We are a public education and research-informed organization committed to addressing systemic inequities, including anti-Black racism, through community engagement, policy dialogue, and knowledge mobilization. Practicum placements are structured, supervision-based, and aligned with institutional learning objectives.</w:t>
      </w:r>
    </w:p>
    <w:p w14:paraId="437148A0" w14:textId="1D04D48B" w:rsidR="00826E00" w:rsidRPr="00184596" w:rsidRDefault="00E85431" w:rsidP="0016683E">
      <w:pPr>
        <w:pStyle w:val="Heading3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Student</w:t>
      </w:r>
      <w:r w:rsidRPr="00184596">
        <w:rPr>
          <w:color w:val="000000" w:themeColor="text1"/>
          <w:sz w:val="24"/>
          <w:szCs w:val="24"/>
        </w:rPr>
        <w:t xml:space="preserve"> Information</w:t>
      </w:r>
    </w:p>
    <w:p w14:paraId="6BFC003C" w14:textId="7EB4DE1F" w:rsidR="00826E00" w:rsidRPr="00184596" w:rsidRDefault="00000000">
      <w:r w:rsidRPr="00184596">
        <w:t xml:space="preserve">Full Name: </w:t>
      </w:r>
      <w:r w:rsidR="003B52E2">
        <w:fldChar w:fldCharType="begin">
          <w:ffData>
            <w:name w:val=""/>
            <w:enabled/>
            <w:calcOnExit w:val="0"/>
            <w:textInput/>
          </w:ffData>
        </w:fldChar>
      </w:r>
      <w:r w:rsidR="003B52E2">
        <w:instrText xml:space="preserve"> FORMTEXT </w:instrText>
      </w:r>
      <w:r w:rsidR="003B52E2">
        <w:fldChar w:fldCharType="separate"/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3B52E2">
        <w:fldChar w:fldCharType="end"/>
      </w:r>
      <w:r w:rsidR="0067701E">
        <w:t xml:space="preserve"> </w:t>
      </w:r>
    </w:p>
    <w:p w14:paraId="3DA1DD08" w14:textId="36D0D040" w:rsidR="00826E00" w:rsidRPr="00184596" w:rsidRDefault="00000000">
      <w:r w:rsidRPr="00184596">
        <w:t xml:space="preserve">Email: </w:t>
      </w:r>
      <w:r w:rsidR="003B52E2">
        <w:fldChar w:fldCharType="begin">
          <w:ffData>
            <w:name w:val="Text1"/>
            <w:enabled/>
            <w:calcOnExit w:val="0"/>
            <w:textInput/>
          </w:ffData>
        </w:fldChar>
      </w:r>
      <w:r w:rsidR="003B52E2">
        <w:instrText xml:space="preserve"> FORMTEXT </w:instrText>
      </w:r>
      <w:r w:rsidR="003B52E2">
        <w:fldChar w:fldCharType="separate"/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3B52E2">
        <w:fldChar w:fldCharType="end"/>
      </w:r>
    </w:p>
    <w:p w14:paraId="05A950A7" w14:textId="2B3898C1" w:rsidR="00826E00" w:rsidRPr="00184596" w:rsidRDefault="00000000">
      <w:r w:rsidRPr="00184596">
        <w:t xml:space="preserve">Phone: </w:t>
      </w:r>
      <w:r w:rsidR="003B52E2">
        <w:fldChar w:fldCharType="begin">
          <w:ffData>
            <w:name w:val="Text1"/>
            <w:enabled/>
            <w:calcOnExit w:val="0"/>
            <w:textInput/>
          </w:ffData>
        </w:fldChar>
      </w:r>
      <w:r w:rsidR="003B52E2">
        <w:instrText xml:space="preserve"> FORMTEXT </w:instrText>
      </w:r>
      <w:r w:rsidR="003B52E2">
        <w:fldChar w:fldCharType="separate"/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3B52E2">
        <w:fldChar w:fldCharType="end"/>
      </w:r>
    </w:p>
    <w:p w14:paraId="4B87DADA" w14:textId="472A4607" w:rsidR="00826E00" w:rsidRDefault="00E85431">
      <w:r>
        <w:t>University:</w:t>
      </w:r>
      <w:r w:rsidRPr="00184596">
        <w:t xml:space="preserve"> </w:t>
      </w:r>
      <w:r w:rsidR="003B52E2">
        <w:fldChar w:fldCharType="begin">
          <w:ffData>
            <w:name w:val="Text1"/>
            <w:enabled/>
            <w:calcOnExit w:val="0"/>
            <w:textInput/>
          </w:ffData>
        </w:fldChar>
      </w:r>
      <w:r w:rsidR="003B52E2">
        <w:instrText xml:space="preserve"> FORMTEXT </w:instrText>
      </w:r>
      <w:r w:rsidR="003B52E2">
        <w:fldChar w:fldCharType="separate"/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3B52E2">
        <w:fldChar w:fldCharType="end"/>
      </w:r>
    </w:p>
    <w:p w14:paraId="580CB9AB" w14:textId="4DC6954F" w:rsidR="00E85431" w:rsidRPr="00184596" w:rsidRDefault="0084755D" w:rsidP="00E85431">
      <w:r>
        <w:t>Program</w:t>
      </w:r>
      <w:r w:rsidR="00E85431">
        <w:t>:</w:t>
      </w:r>
      <w:r w:rsidR="00E85431" w:rsidRPr="00184596">
        <w:t xml:space="preserve"> </w:t>
      </w:r>
      <w:r w:rsidR="00E85431">
        <w:fldChar w:fldCharType="begin">
          <w:ffData>
            <w:name w:val="Text1"/>
            <w:enabled/>
            <w:calcOnExit w:val="0"/>
            <w:textInput/>
          </w:ffData>
        </w:fldChar>
      </w:r>
      <w:r w:rsidR="00E85431">
        <w:instrText xml:space="preserve"> FORMTEXT </w:instrText>
      </w:r>
      <w:r w:rsidR="00E85431">
        <w:fldChar w:fldCharType="separate"/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E85431">
        <w:fldChar w:fldCharType="end"/>
      </w:r>
    </w:p>
    <w:p w14:paraId="7B3BC13D" w14:textId="76EB985E" w:rsidR="00E85431" w:rsidRPr="00184596" w:rsidRDefault="0084755D" w:rsidP="00E85431">
      <w:r>
        <w:t>Year of Study</w:t>
      </w:r>
      <w:r w:rsidR="00E85431">
        <w:t>:</w:t>
      </w:r>
      <w:r w:rsidR="00E85431" w:rsidRPr="00184596">
        <w:t xml:space="preserve"> </w:t>
      </w:r>
      <w:r w:rsidR="00E85431">
        <w:fldChar w:fldCharType="begin">
          <w:ffData>
            <w:name w:val="Text1"/>
            <w:enabled/>
            <w:calcOnExit w:val="0"/>
            <w:textInput/>
          </w:ffData>
        </w:fldChar>
      </w:r>
      <w:r w:rsidR="00E85431">
        <w:instrText xml:space="preserve"> FORMTEXT </w:instrText>
      </w:r>
      <w:r w:rsidR="00E85431">
        <w:fldChar w:fldCharType="separate"/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E85431">
        <w:fldChar w:fldCharType="end"/>
      </w:r>
    </w:p>
    <w:p w14:paraId="3E71457C" w14:textId="1480FEE0" w:rsidR="00E85431" w:rsidRDefault="0084755D" w:rsidP="00E85431">
      <w:r>
        <w:t>Practicum Start Date:</w:t>
      </w:r>
      <w:r w:rsidR="00E85431" w:rsidRPr="00184596">
        <w:t xml:space="preserve"> </w:t>
      </w:r>
      <w:r w:rsidR="00E85431">
        <w:fldChar w:fldCharType="begin">
          <w:ffData>
            <w:name w:val="Text1"/>
            <w:enabled/>
            <w:calcOnExit w:val="0"/>
            <w:textInput/>
          </w:ffData>
        </w:fldChar>
      </w:r>
      <w:r w:rsidR="00E85431">
        <w:instrText xml:space="preserve"> FORMTEXT </w:instrText>
      </w:r>
      <w:r w:rsidR="00E85431">
        <w:fldChar w:fldCharType="separate"/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E85431">
        <w:fldChar w:fldCharType="end"/>
      </w:r>
      <w:r>
        <w:tab/>
        <w:t xml:space="preserve">End Date: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>
        <w:fldChar w:fldCharType="end"/>
      </w:r>
      <w:r>
        <w:tab/>
      </w:r>
    </w:p>
    <w:p w14:paraId="0674C73B" w14:textId="2F5A84F2" w:rsidR="003B52E2" w:rsidRPr="0084755D" w:rsidRDefault="0084755D" w:rsidP="0084755D">
      <w:r>
        <w:t>Total Required Hours:</w:t>
      </w:r>
      <w:r w:rsidRPr="00184596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>
        <w:fldChar w:fldCharType="end"/>
      </w:r>
    </w:p>
    <w:p w14:paraId="7DA0D28A" w14:textId="5A570349" w:rsidR="00826E00" w:rsidRDefault="0084755D" w:rsidP="0016683E">
      <w:pPr>
        <w:pStyle w:val="Heading3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Academic Focus</w:t>
      </w:r>
    </w:p>
    <w:p w14:paraId="033D0B08" w14:textId="77777777" w:rsidR="0084755D" w:rsidRDefault="0084755D" w:rsidP="0084755D"/>
    <w:p w14:paraId="4237FF58" w14:textId="440B8854" w:rsidR="0084755D" w:rsidRDefault="0084755D" w:rsidP="0084755D">
      <w:r>
        <w:t xml:space="preserve">Area of concentration: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>
        <w:fldChar w:fldCharType="end"/>
      </w:r>
    </w:p>
    <w:p w14:paraId="523E7C6B" w14:textId="22205039" w:rsidR="0084755D" w:rsidRDefault="0084755D" w:rsidP="0084755D">
      <w:r>
        <w:t>Relevant coursework completed:</w:t>
      </w:r>
      <w:r w:rsidRPr="0084755D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>
        <w:fldChar w:fldCharType="end"/>
      </w:r>
    </w:p>
    <w:p w14:paraId="504DCBAC" w14:textId="77777777" w:rsidR="00AE2BB0" w:rsidRDefault="00AE2BB0" w:rsidP="006F6DAA">
      <w:pPr>
        <w:pStyle w:val="Heading3"/>
        <w:rPr>
          <w:color w:val="000000" w:themeColor="text1"/>
          <w:sz w:val="24"/>
          <w:szCs w:val="24"/>
        </w:rPr>
      </w:pPr>
    </w:p>
    <w:p w14:paraId="239DAA52" w14:textId="4A5C419C" w:rsidR="00826E00" w:rsidRPr="00184596" w:rsidRDefault="00000000" w:rsidP="0016683E">
      <w:pPr>
        <w:pStyle w:val="Heading3"/>
        <w:jc w:val="center"/>
        <w:rPr>
          <w:color w:val="000000" w:themeColor="text1"/>
          <w:sz w:val="24"/>
          <w:szCs w:val="24"/>
        </w:rPr>
      </w:pPr>
      <w:r w:rsidRPr="00184596">
        <w:rPr>
          <w:color w:val="000000" w:themeColor="text1"/>
          <w:sz w:val="24"/>
          <w:szCs w:val="24"/>
        </w:rPr>
        <w:t>Skills &amp; Experience</w:t>
      </w:r>
    </w:p>
    <w:p w14:paraId="729BC39C" w14:textId="17F98FC6" w:rsidR="00826E00" w:rsidRDefault="00FA1CDB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Literature reviews</w:t>
      </w:r>
    </w:p>
    <w:p w14:paraId="5CAC1DDF" w14:textId="05811892" w:rsidR="00826E00" w:rsidRDefault="00FA1CDB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6F6DAA">
        <w:t>Academic writing</w:t>
      </w:r>
    </w:p>
    <w:p w14:paraId="5202EAEC" w14:textId="2123DC7B" w:rsidR="00826E00" w:rsidRDefault="00FA1CDB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6F6DAA">
        <w:t>Policy analysis</w:t>
      </w:r>
    </w:p>
    <w:p w14:paraId="54FB43B0" w14:textId="3AED3F6F" w:rsidR="00826E00" w:rsidRDefault="00FA1CDB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6F6DAA">
        <w:t>Community engagement</w:t>
      </w:r>
    </w:p>
    <w:p w14:paraId="46609C9D" w14:textId="3F1AC10A" w:rsidR="00826E00" w:rsidRDefault="00FA1CDB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6F6DAA">
        <w:t>Qualitative research</w:t>
      </w:r>
    </w:p>
    <w:p w14:paraId="03651F89" w14:textId="5918B383" w:rsidR="00826E00" w:rsidRDefault="00FA1CDB">
      <w:r>
        <w:lastRenderedPageBreak/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6F6DAA">
        <w:t>Quantitative research</w:t>
      </w:r>
    </w:p>
    <w:p w14:paraId="0C736C75" w14:textId="067B0A4E" w:rsidR="00826E00" w:rsidRDefault="00461EF2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6F6DAA">
        <w:t xml:space="preserve"> Data analysis software (specify): _____________________________</w:t>
      </w:r>
    </w:p>
    <w:p w14:paraId="43147415" w14:textId="10144606" w:rsidR="00826E00" w:rsidRDefault="00000000">
      <w:r>
        <w:t>Briefly describe relevant experience (</w:t>
      </w:r>
      <w:r w:rsidR="006F6DAA">
        <w:t>200</w:t>
      </w:r>
      <w:r>
        <w:t>–</w:t>
      </w:r>
      <w:r w:rsidR="006F6DAA">
        <w:t>4</w:t>
      </w:r>
      <w:r>
        <w:t>00 words):</w:t>
      </w:r>
    </w:p>
    <w:p w14:paraId="089E0D3C" w14:textId="748A17E6" w:rsidR="003B52E2" w:rsidRDefault="003B52E2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>
        <w:fldChar w:fldCharType="end"/>
      </w:r>
      <w:bookmarkEnd w:id="0"/>
    </w:p>
    <w:p w14:paraId="39530669" w14:textId="51EB6A0A" w:rsidR="006F6DAA" w:rsidRPr="008F0D4E" w:rsidRDefault="006F6DAA" w:rsidP="008F0D4E">
      <w:pPr>
        <w:pStyle w:val="Heading3"/>
        <w:jc w:val="center"/>
        <w:rPr>
          <w:color w:val="000000" w:themeColor="text1"/>
          <w:sz w:val="24"/>
          <w:szCs w:val="24"/>
        </w:rPr>
      </w:pPr>
      <w:r w:rsidRPr="006F6DAA">
        <w:rPr>
          <w:color w:val="000000" w:themeColor="text1"/>
          <w:sz w:val="24"/>
          <w:szCs w:val="24"/>
        </w:rPr>
        <w:t>Learning Objectives</w:t>
      </w:r>
    </w:p>
    <w:p w14:paraId="3F8412B9" w14:textId="77777777" w:rsidR="00461EF2" w:rsidRDefault="00461EF2" w:rsidP="00461EF2">
      <w:pPr>
        <w:pStyle w:val="NoSpacing"/>
      </w:pPr>
    </w:p>
    <w:p w14:paraId="1179883F" w14:textId="79EE18D7" w:rsidR="00826E00" w:rsidRDefault="006F6DAA">
      <w:r>
        <w:t xml:space="preserve">What are your learning goals for this practicum? </w:t>
      </w:r>
      <w:r w:rsidR="00AE2BB0">
        <w:fldChar w:fldCharType="begin">
          <w:ffData>
            <w:name w:val="Text1"/>
            <w:enabled/>
            <w:calcOnExit w:val="0"/>
            <w:textInput/>
          </w:ffData>
        </w:fldChar>
      </w:r>
      <w:r w:rsidR="00AE2BB0">
        <w:instrText xml:space="preserve"> FORMTEXT </w:instrText>
      </w:r>
      <w:r w:rsidR="00AE2BB0">
        <w:fldChar w:fldCharType="separate"/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AE2BB0">
        <w:fldChar w:fldCharType="end"/>
      </w:r>
    </w:p>
    <w:p w14:paraId="78060699" w14:textId="77777777" w:rsidR="006F6DAA" w:rsidRDefault="006F6DAA" w:rsidP="006F6DAA">
      <w:pPr>
        <w:pStyle w:val="Heading3"/>
        <w:rPr>
          <w:color w:val="000000" w:themeColor="text1"/>
          <w:sz w:val="24"/>
          <w:szCs w:val="24"/>
        </w:rPr>
      </w:pPr>
    </w:p>
    <w:p w14:paraId="7405F380" w14:textId="1BB5A180" w:rsidR="006F6DAA" w:rsidRDefault="006F6DAA" w:rsidP="006F6DAA">
      <w:r>
        <w:t xml:space="preserve">How does this practicum align with public education and systemic change?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>
        <w:fldChar w:fldCharType="end"/>
      </w:r>
    </w:p>
    <w:p w14:paraId="7F8031DD" w14:textId="77777777" w:rsidR="006F6DAA" w:rsidRPr="006F6DAA" w:rsidRDefault="006F6DAA" w:rsidP="006F6DAA"/>
    <w:p w14:paraId="11E6F06D" w14:textId="63A2467C" w:rsidR="0022107E" w:rsidRDefault="0022107E" w:rsidP="0022107E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22107E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University Requirements</w:t>
      </w:r>
    </w:p>
    <w:p w14:paraId="02E89A81" w14:textId="2D9C20D7" w:rsidR="003B52E2" w:rsidRDefault="0022107E" w:rsidP="003B52E2">
      <w:r>
        <w:t xml:space="preserve">Name of Practicum </w:t>
      </w:r>
      <w:r w:rsidR="00F13031">
        <w:t>Liaison</w:t>
      </w:r>
      <w:r>
        <w:t xml:space="preserve"> (if assigned):</w:t>
      </w:r>
      <w:r w:rsidR="008F0D4E">
        <w:t xml:space="preserve"> </w:t>
      </w:r>
      <w:r w:rsidR="003B52E2">
        <w:fldChar w:fldCharType="begin">
          <w:ffData>
            <w:name w:val="Text1"/>
            <w:enabled/>
            <w:calcOnExit w:val="0"/>
            <w:textInput/>
          </w:ffData>
        </w:fldChar>
      </w:r>
      <w:r w:rsidR="003B52E2">
        <w:instrText xml:space="preserve"> FORMTEXT </w:instrText>
      </w:r>
      <w:r w:rsidR="003B52E2">
        <w:fldChar w:fldCharType="separate"/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3B52E2">
        <w:fldChar w:fldCharType="end"/>
      </w:r>
    </w:p>
    <w:p w14:paraId="027FFE61" w14:textId="1CFAF9F0" w:rsidR="0022107E" w:rsidRDefault="0022107E" w:rsidP="0022107E">
      <w:r>
        <w:t xml:space="preserve">Registered professional supervisor required?  </w:t>
      </w:r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3AE51C6B" w14:textId="1EAFFE10" w:rsidR="0022107E" w:rsidRDefault="0022107E" w:rsidP="003B52E2">
      <w:r>
        <w:t xml:space="preserve">Reporting requirements (if applicable):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>
        <w:fldChar w:fldCharType="end"/>
      </w:r>
    </w:p>
    <w:p w14:paraId="70BAA62B" w14:textId="01A4913A" w:rsidR="00826E00" w:rsidRPr="00184596" w:rsidRDefault="00D10546" w:rsidP="0016683E">
      <w:pPr>
        <w:pStyle w:val="Heading3"/>
        <w:jc w:val="center"/>
        <w:rPr>
          <w:color w:val="000000" w:themeColor="text1"/>
          <w:sz w:val="24"/>
          <w:szCs w:val="24"/>
        </w:rPr>
      </w:pPr>
      <w:r w:rsidRPr="00D10546">
        <w:rPr>
          <w:color w:val="000000" w:themeColor="text1"/>
          <w:sz w:val="24"/>
          <w:szCs w:val="24"/>
        </w:rPr>
        <w:t>Statement of Interest</w:t>
      </w:r>
    </w:p>
    <w:p w14:paraId="0E9DEEC0" w14:textId="2D35944B" w:rsidR="00F13031" w:rsidRDefault="00F13031" w:rsidP="00F13031">
      <w:pPr>
        <w:pStyle w:val="NoSpacing"/>
      </w:pPr>
      <w:r>
        <w:tab/>
      </w:r>
    </w:p>
    <w:p w14:paraId="6AA3369C" w14:textId="374EBC6D" w:rsidR="00D10546" w:rsidRDefault="00D10546" w:rsidP="00D10546">
      <w:r>
        <w:t xml:space="preserve">Please provide a statement (300–500 words):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 w:rsidR="008C0162">
        <w:rPr>
          <w:noProof/>
        </w:rPr>
        <w:t> </w:t>
      </w:r>
      <w:r>
        <w:fldChar w:fldCharType="end"/>
      </w:r>
    </w:p>
    <w:p w14:paraId="756A0256" w14:textId="77777777" w:rsidR="00D10546" w:rsidRDefault="00D10546" w:rsidP="00D10546"/>
    <w:p w14:paraId="262A1972" w14:textId="1A300CE1" w:rsidR="00D10546" w:rsidRDefault="00D10546" w:rsidP="00D10546">
      <w:pPr>
        <w:pStyle w:val="Heading3"/>
        <w:jc w:val="center"/>
        <w:rPr>
          <w:color w:val="000000" w:themeColor="text1"/>
          <w:sz w:val="24"/>
          <w:szCs w:val="24"/>
        </w:rPr>
      </w:pPr>
      <w:r w:rsidRPr="00D10546">
        <w:rPr>
          <w:color w:val="000000" w:themeColor="text1"/>
          <w:sz w:val="24"/>
          <w:szCs w:val="24"/>
        </w:rPr>
        <w:t>Acknowledgement</w:t>
      </w:r>
    </w:p>
    <w:p w14:paraId="45A177F1" w14:textId="759851B5" w:rsidR="00F13031" w:rsidRPr="00F13031" w:rsidRDefault="00F13031" w:rsidP="00F13031">
      <w:pPr>
        <w:pStyle w:val="NoSpacing"/>
      </w:pPr>
      <w:r>
        <w:tab/>
      </w:r>
    </w:p>
    <w:p w14:paraId="381F0348" w14:textId="08D298D6" w:rsidR="00D10546" w:rsidRDefault="00D10546" w:rsidP="00D10546">
      <w: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 understand that practicum placements are subject to review, supervisory capacity, and alignment with organizational priorities.</w:t>
      </w:r>
    </w:p>
    <w:p w14:paraId="18CDA4F8" w14:textId="77777777" w:rsidR="00D10546" w:rsidRPr="00760481" w:rsidRDefault="00D10546" w:rsidP="00760481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760481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Submission Instructions</w:t>
      </w:r>
    </w:p>
    <w:p w14:paraId="691FE449" w14:textId="646C9C54" w:rsidR="00F13031" w:rsidRPr="00F13031" w:rsidRDefault="00F13031" w:rsidP="00F13031">
      <w:pPr>
        <w:pStyle w:val="NoSpacing"/>
      </w:pPr>
      <w:r>
        <w:tab/>
      </w:r>
    </w:p>
    <w:p w14:paraId="243E8055" w14:textId="77777777" w:rsidR="00D10546" w:rsidRDefault="00D10546" w:rsidP="00D10546">
      <w:r>
        <w:t>Please submit the completed Practicum Interest Form and supporting documents (e.g., resume, practicum guidelines) to:</w:t>
      </w:r>
    </w:p>
    <w:p w14:paraId="0CCE063D" w14:textId="6C41C90A" w:rsidR="00D10546" w:rsidRDefault="00D10546" w:rsidP="00D10546">
      <w:r>
        <w:t xml:space="preserve">Email: </w:t>
      </w:r>
      <w:r w:rsidR="008F0D4E">
        <w:t>admin</w:t>
      </w:r>
      <w:r>
        <w:t>@nusurafoundation.com</w:t>
      </w:r>
    </w:p>
    <w:p w14:paraId="56D1FEF7" w14:textId="77777777" w:rsidR="00D10546" w:rsidRDefault="00D10546" w:rsidP="00D10546">
      <w:r>
        <w:t>Subject Line: Practicum Application – [Your Full Name]</w:t>
      </w:r>
    </w:p>
    <w:p w14:paraId="4385A825" w14:textId="32CA6F68" w:rsidR="00826E00" w:rsidRDefault="00D10546" w:rsidP="00D10546">
      <w:r>
        <w:t>Applications are reviewed on a rolling basis.</w:t>
      </w:r>
    </w:p>
    <w:p w14:paraId="6308E36E" w14:textId="77777777" w:rsidR="008C0162" w:rsidRDefault="008C0162" w:rsidP="00D10546"/>
    <w:sectPr w:rsidR="008C0162" w:rsidSect="00034616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6B53" w14:textId="77777777" w:rsidR="00B503D2" w:rsidRDefault="00B503D2" w:rsidP="00D5249B">
      <w:pPr>
        <w:spacing w:after="0" w:line="240" w:lineRule="auto"/>
      </w:pPr>
      <w:r>
        <w:separator/>
      </w:r>
    </w:p>
  </w:endnote>
  <w:endnote w:type="continuationSeparator" w:id="0">
    <w:p w14:paraId="0FCCDEF9" w14:textId="77777777" w:rsidR="00B503D2" w:rsidRDefault="00B503D2" w:rsidP="00D5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82807694"/>
      <w:docPartObj>
        <w:docPartGallery w:val="Page Numbers (Bottom of Page)"/>
        <w:docPartUnique/>
      </w:docPartObj>
    </w:sdtPr>
    <w:sdtContent>
      <w:p w14:paraId="0719C198" w14:textId="523DE96E" w:rsidR="00184596" w:rsidRDefault="00184596" w:rsidP="002A09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A2CE353" w14:textId="77777777" w:rsidR="00184596" w:rsidRDefault="00184596" w:rsidP="001845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90514274"/>
      <w:docPartObj>
        <w:docPartGallery w:val="Page Numbers (Bottom of Page)"/>
        <w:docPartUnique/>
      </w:docPartObj>
    </w:sdtPr>
    <w:sdtContent>
      <w:p w14:paraId="5B9FD9BF" w14:textId="7343DC0F" w:rsidR="00184596" w:rsidRDefault="00184596" w:rsidP="002A09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323ECC" w14:textId="77777777" w:rsidR="00184596" w:rsidRDefault="00184596" w:rsidP="001845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697FC" w14:textId="77777777" w:rsidR="00B503D2" w:rsidRDefault="00B503D2" w:rsidP="00D5249B">
      <w:pPr>
        <w:spacing w:after="0" w:line="240" w:lineRule="auto"/>
      </w:pPr>
      <w:r>
        <w:separator/>
      </w:r>
    </w:p>
  </w:footnote>
  <w:footnote w:type="continuationSeparator" w:id="0">
    <w:p w14:paraId="226E3F95" w14:textId="77777777" w:rsidR="00B503D2" w:rsidRDefault="00B503D2" w:rsidP="00D52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3417559">
    <w:abstractNumId w:val="8"/>
  </w:num>
  <w:num w:numId="2" w16cid:durableId="1224868649">
    <w:abstractNumId w:val="6"/>
  </w:num>
  <w:num w:numId="3" w16cid:durableId="1370766746">
    <w:abstractNumId w:val="5"/>
  </w:num>
  <w:num w:numId="4" w16cid:durableId="2137017168">
    <w:abstractNumId w:val="4"/>
  </w:num>
  <w:num w:numId="5" w16cid:durableId="1666858096">
    <w:abstractNumId w:val="7"/>
  </w:num>
  <w:num w:numId="6" w16cid:durableId="48237213">
    <w:abstractNumId w:val="3"/>
  </w:num>
  <w:num w:numId="7" w16cid:durableId="1468745256">
    <w:abstractNumId w:val="2"/>
  </w:num>
  <w:num w:numId="8" w16cid:durableId="25836263">
    <w:abstractNumId w:val="1"/>
  </w:num>
  <w:num w:numId="9" w16cid:durableId="128183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683E"/>
    <w:rsid w:val="00184596"/>
    <w:rsid w:val="0020627A"/>
    <w:rsid w:val="0022107E"/>
    <w:rsid w:val="0029639D"/>
    <w:rsid w:val="00326F90"/>
    <w:rsid w:val="003B52E2"/>
    <w:rsid w:val="00411FC6"/>
    <w:rsid w:val="00461EF2"/>
    <w:rsid w:val="0067701E"/>
    <w:rsid w:val="006F6DAA"/>
    <w:rsid w:val="00760481"/>
    <w:rsid w:val="007C51F2"/>
    <w:rsid w:val="007D5478"/>
    <w:rsid w:val="00803FCA"/>
    <w:rsid w:val="00826E00"/>
    <w:rsid w:val="0084755D"/>
    <w:rsid w:val="008C0162"/>
    <w:rsid w:val="008D2A07"/>
    <w:rsid w:val="008F0D4E"/>
    <w:rsid w:val="00A43114"/>
    <w:rsid w:val="00AA1D8D"/>
    <w:rsid w:val="00AE2BB0"/>
    <w:rsid w:val="00B37F50"/>
    <w:rsid w:val="00B47730"/>
    <w:rsid w:val="00B503D2"/>
    <w:rsid w:val="00B652BD"/>
    <w:rsid w:val="00CB0664"/>
    <w:rsid w:val="00CF1583"/>
    <w:rsid w:val="00D10546"/>
    <w:rsid w:val="00D5249B"/>
    <w:rsid w:val="00E85431"/>
    <w:rsid w:val="00E85A57"/>
    <w:rsid w:val="00E97B7C"/>
    <w:rsid w:val="00F13031"/>
    <w:rsid w:val="00FA1C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564690"/>
  <w14:defaultImageDpi w14:val="300"/>
  <w15:docId w15:val="{275FDA1D-E308-C544-98EE-1B3F5873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184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285</Words>
  <Characters>1937</Characters>
  <Application>Microsoft Office Word</Application>
  <DocSecurity>0</DocSecurity>
  <Lines>71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Patrina Duhaney</cp:lastModifiedBy>
  <cp:revision>6</cp:revision>
  <dcterms:created xsi:type="dcterms:W3CDTF">2026-03-14T02:52:00Z</dcterms:created>
  <dcterms:modified xsi:type="dcterms:W3CDTF">2026-03-16T20:32:00Z</dcterms:modified>
  <cp:category/>
</cp:coreProperties>
</file>