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10A0" w14:textId="1361A504" w:rsidR="00D5249B" w:rsidRDefault="00D5249B">
      <w:pPr>
        <w:pStyle w:val="Heading1"/>
      </w:pPr>
      <w:r w:rsidRPr="00CE240E">
        <w:rPr>
          <w:noProof/>
        </w:rPr>
        <w:drawing>
          <wp:anchor distT="0" distB="0" distL="114300" distR="114300" simplePos="0" relativeHeight="251659264" behindDoc="1" locked="0" layoutInCell="1" allowOverlap="1" wp14:anchorId="24044A98" wp14:editId="4E36619C">
            <wp:simplePos x="0" y="0"/>
            <wp:positionH relativeFrom="column">
              <wp:posOffset>-636973</wp:posOffset>
            </wp:positionH>
            <wp:positionV relativeFrom="paragraph">
              <wp:posOffset>-577049</wp:posOffset>
            </wp:positionV>
            <wp:extent cx="1464816" cy="1464816"/>
            <wp:effectExtent l="0" t="0" r="0" b="0"/>
            <wp:wrapNone/>
            <wp:docPr id="1888042423" name="Picture 1" descr="A white background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042423" name="Picture 1" descr="A white background with black letter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847" cy="1494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1E9FB" w14:textId="77777777" w:rsidR="00D855D9" w:rsidRDefault="00D855D9" w:rsidP="00D855D9">
      <w:pPr>
        <w:pStyle w:val="Heading1"/>
        <w:jc w:val="center"/>
        <w:rPr>
          <w:color w:val="000000" w:themeColor="text1"/>
        </w:rPr>
      </w:pPr>
    </w:p>
    <w:p w14:paraId="75ED8891" w14:textId="414D2930" w:rsidR="00D855D9" w:rsidRPr="00D855D9" w:rsidRDefault="00D855D9" w:rsidP="00D855D9">
      <w:pPr>
        <w:pStyle w:val="Heading1"/>
        <w:jc w:val="center"/>
        <w:rPr>
          <w:color w:val="000000" w:themeColor="text1"/>
        </w:rPr>
      </w:pPr>
      <w:r w:rsidRPr="00D855D9">
        <w:rPr>
          <w:color w:val="000000" w:themeColor="text1"/>
        </w:rPr>
        <w:t>PARTNERSHIP &amp; COLLABORATION INQUIRY FORM</w:t>
      </w:r>
    </w:p>
    <w:p w14:paraId="5E40232B" w14:textId="77777777" w:rsidR="00D5249B" w:rsidRPr="00D5249B" w:rsidRDefault="00D5249B" w:rsidP="00063039">
      <w:pPr>
        <w:pStyle w:val="NoSpacing"/>
      </w:pPr>
    </w:p>
    <w:p w14:paraId="1B6541EF" w14:textId="77777777" w:rsidR="00D855D9" w:rsidRPr="00B01196" w:rsidRDefault="00D855D9" w:rsidP="00D855D9">
      <w:pPr>
        <w:spacing w:after="0" w:line="240" w:lineRule="auto"/>
      </w:pPr>
      <w:r w:rsidRPr="00B01196">
        <w:t xml:space="preserve">The </w:t>
      </w:r>
      <w:proofErr w:type="spellStart"/>
      <w:r w:rsidRPr="00B01196">
        <w:t>Nusura</w:t>
      </w:r>
      <w:proofErr w:type="spellEnd"/>
      <w:r w:rsidRPr="00B01196">
        <w:t xml:space="preserve"> Foundation works alongside organizations, institutions, and community partners to design and deliver education-based initiatives focused on prevention, accountability, and public learning.</w:t>
      </w:r>
    </w:p>
    <w:p w14:paraId="169F214E" w14:textId="77777777" w:rsidR="00D855D9" w:rsidRPr="00B01196" w:rsidRDefault="00D855D9" w:rsidP="00D855D9">
      <w:pPr>
        <w:spacing w:after="0" w:line="240" w:lineRule="auto"/>
      </w:pPr>
    </w:p>
    <w:p w14:paraId="71CD58A4" w14:textId="77777777" w:rsidR="00D855D9" w:rsidRPr="00B01196" w:rsidRDefault="00D855D9" w:rsidP="00D855D9">
      <w:pPr>
        <w:spacing w:after="0" w:line="240" w:lineRule="auto"/>
      </w:pPr>
      <w:r w:rsidRPr="00B01196">
        <w:t>If you are interested in collaborating on a project, event, or initiative, please complete the form below. Submissions are reviewed on a rolling basis.</w:t>
      </w:r>
    </w:p>
    <w:p w14:paraId="437148A0" w14:textId="4820E503" w:rsidR="00826E00" w:rsidRDefault="00B01196" w:rsidP="0016683E">
      <w:pPr>
        <w:pStyle w:val="Heading3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Organization</w:t>
      </w:r>
      <w:r w:rsidR="00000000" w:rsidRPr="00184596">
        <w:rPr>
          <w:color w:val="000000" w:themeColor="text1"/>
          <w:sz w:val="24"/>
          <w:szCs w:val="24"/>
        </w:rPr>
        <w:t xml:space="preserve"> Information</w:t>
      </w:r>
    </w:p>
    <w:p w14:paraId="2EEAA16B" w14:textId="77777777" w:rsidR="00695A9A" w:rsidRPr="00695A9A" w:rsidRDefault="00695A9A" w:rsidP="00695A9A">
      <w:pPr>
        <w:pStyle w:val="NoSpacing"/>
      </w:pPr>
    </w:p>
    <w:p w14:paraId="6BFC003C" w14:textId="08E9785C" w:rsidR="00826E00" w:rsidRDefault="00AF7932">
      <w:r>
        <w:t xml:space="preserve">Organization </w:t>
      </w:r>
      <w:r w:rsidR="00000000" w:rsidRPr="00184596">
        <w:t xml:space="preserve">Name: </w:t>
      </w:r>
      <w:r w:rsidR="003B52E2">
        <w:fldChar w:fldCharType="begin">
          <w:ffData>
            <w:name w:val=""/>
            <w:enabled/>
            <w:calcOnExit w:val="0"/>
            <w:textInput/>
          </w:ffData>
        </w:fldChar>
      </w:r>
      <w:r w:rsidR="003B52E2">
        <w:instrText xml:space="preserve"> FORMTEXT </w:instrText>
      </w:r>
      <w:r w:rsidR="003B52E2">
        <w:fldChar w:fldCharType="separate"/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3B52E2">
        <w:fldChar w:fldCharType="end"/>
      </w:r>
    </w:p>
    <w:p w14:paraId="5B8AF8E2" w14:textId="2B0192A6" w:rsidR="00AF7932" w:rsidRDefault="00AF7932">
      <w:r>
        <w:t>Contact Person</w:t>
      </w:r>
      <w:r w:rsidRPr="00184596">
        <w:t xml:space="preserve">: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896560D" w14:textId="0A984506" w:rsidR="0009032A" w:rsidRPr="00184596" w:rsidRDefault="0009032A">
      <w:r>
        <w:t>Title/Role</w:t>
      </w:r>
      <w:r w:rsidRPr="00184596">
        <w:t xml:space="preserve">: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DA1DD08" w14:textId="49128D16" w:rsidR="00826E00" w:rsidRPr="00184596" w:rsidRDefault="00000000">
      <w:r w:rsidRPr="00184596">
        <w:t xml:space="preserve">Email: </w:t>
      </w:r>
      <w:r w:rsidR="003B52E2">
        <w:fldChar w:fldCharType="begin">
          <w:ffData>
            <w:name w:val="Text1"/>
            <w:enabled/>
            <w:calcOnExit w:val="0"/>
            <w:textInput/>
          </w:ffData>
        </w:fldChar>
      </w:r>
      <w:r w:rsidR="003B52E2">
        <w:instrText xml:space="preserve"> FORMTEXT </w:instrText>
      </w:r>
      <w:r w:rsidR="003B52E2">
        <w:fldChar w:fldCharType="separate"/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3B52E2">
        <w:fldChar w:fldCharType="end"/>
      </w:r>
    </w:p>
    <w:p w14:paraId="05A950A7" w14:textId="1D485F7D" w:rsidR="00826E00" w:rsidRPr="00184596" w:rsidRDefault="00000000">
      <w:r w:rsidRPr="00184596">
        <w:t xml:space="preserve">Phone: </w:t>
      </w:r>
      <w:r w:rsidR="003B52E2">
        <w:fldChar w:fldCharType="begin">
          <w:ffData>
            <w:name w:val="Text1"/>
            <w:enabled/>
            <w:calcOnExit w:val="0"/>
            <w:textInput/>
          </w:ffData>
        </w:fldChar>
      </w:r>
      <w:r w:rsidR="003B52E2">
        <w:instrText xml:space="preserve"> FORMTEXT </w:instrText>
      </w:r>
      <w:r w:rsidR="003B52E2">
        <w:fldChar w:fldCharType="separate"/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3B52E2">
        <w:fldChar w:fldCharType="end"/>
      </w:r>
    </w:p>
    <w:p w14:paraId="4B87DADA" w14:textId="6F75A585" w:rsidR="00826E00" w:rsidRPr="00184596" w:rsidRDefault="00000000">
      <w:r w:rsidRPr="00184596">
        <w:t xml:space="preserve">City / Province: </w:t>
      </w:r>
      <w:r w:rsidR="003B52E2">
        <w:fldChar w:fldCharType="begin">
          <w:ffData>
            <w:name w:val="Text1"/>
            <w:enabled/>
            <w:calcOnExit w:val="0"/>
            <w:textInput/>
          </w:ffData>
        </w:fldChar>
      </w:r>
      <w:r w:rsidR="003B52E2">
        <w:instrText xml:space="preserve"> FORMTEXT </w:instrText>
      </w:r>
      <w:r w:rsidR="003B52E2">
        <w:fldChar w:fldCharType="separate"/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3B52E2">
        <w:fldChar w:fldCharType="end"/>
      </w:r>
    </w:p>
    <w:p w14:paraId="0674C73B" w14:textId="77777777" w:rsidR="003B52E2" w:rsidRDefault="003B52E2" w:rsidP="0016683E">
      <w:pPr>
        <w:pStyle w:val="Heading3"/>
        <w:jc w:val="center"/>
        <w:rPr>
          <w:color w:val="000000" w:themeColor="text1"/>
          <w:sz w:val="24"/>
          <w:szCs w:val="24"/>
        </w:rPr>
      </w:pPr>
    </w:p>
    <w:p w14:paraId="0C736C75" w14:textId="2E686DCE" w:rsidR="00826E00" w:rsidRPr="002445EC" w:rsidRDefault="00B01196" w:rsidP="002445EC">
      <w:pPr>
        <w:pStyle w:val="Heading3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Organization Overview</w:t>
      </w:r>
    </w:p>
    <w:p w14:paraId="51C0F7AD" w14:textId="1A7835B2" w:rsidR="002445EC" w:rsidRDefault="00070621" w:rsidP="00070621">
      <w:pPr>
        <w:pStyle w:val="p1"/>
      </w:pPr>
      <w:r w:rsidRPr="006117DB">
        <w:rPr>
          <w:rFonts w:asciiTheme="minorHAnsi" w:eastAsiaTheme="minorEastAsia" w:hAnsiTheme="minorHAnsi" w:cstheme="minorBidi"/>
          <w:sz w:val="22"/>
          <w:szCs w:val="22"/>
          <w:lang w:val="en-US"/>
        </w:rPr>
        <w:t>Briefly describe your organization’s mission and work (</w:t>
      </w:r>
      <w:r w:rsidRPr="0009032A">
        <w:rPr>
          <w:rFonts w:asciiTheme="minorHAnsi" w:eastAsiaTheme="minorEastAsia" w:hAnsiTheme="minorHAnsi" w:cstheme="minorBidi"/>
          <w:sz w:val="22"/>
          <w:szCs w:val="22"/>
          <w:lang w:val="en-US"/>
        </w:rPr>
        <w:t>150–250 words</w:t>
      </w:r>
      <w:r w:rsidRPr="0009032A"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) </w:t>
      </w:r>
      <w:r w:rsidR="003B52E2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B52E2">
        <w:instrText xml:space="preserve"> FORMTEXT </w:instrText>
      </w:r>
      <w:r w:rsidR="003B52E2">
        <w:fldChar w:fldCharType="separate"/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3B52E2">
        <w:fldChar w:fldCharType="end"/>
      </w:r>
      <w:bookmarkEnd w:id="0"/>
    </w:p>
    <w:p w14:paraId="5649C02E" w14:textId="7AD485FC" w:rsidR="002445EC" w:rsidRPr="002445EC" w:rsidRDefault="002445EC" w:rsidP="002445EC">
      <w:pPr>
        <w:pStyle w:val="Heading3"/>
        <w:jc w:val="center"/>
        <w:rPr>
          <w:color w:val="000000" w:themeColor="text1"/>
          <w:sz w:val="24"/>
          <w:szCs w:val="24"/>
        </w:rPr>
      </w:pPr>
      <w:r w:rsidRPr="002445EC">
        <w:rPr>
          <w:color w:val="000000" w:themeColor="text1"/>
          <w:sz w:val="24"/>
          <w:szCs w:val="24"/>
        </w:rPr>
        <w:t>Type of Collaboration</w:t>
      </w:r>
    </w:p>
    <w:p w14:paraId="51A85EB7" w14:textId="506CD92D" w:rsidR="002445EC" w:rsidRPr="002445EC" w:rsidRDefault="002445EC" w:rsidP="002445EC">
      <w:pPr>
        <w:pStyle w:val="p1"/>
      </w:pPr>
      <w:r w:rsidRPr="002445EC">
        <w:t>Check all that apply:</w:t>
      </w:r>
    </w:p>
    <w:p w14:paraId="43466580" w14:textId="33DF7086" w:rsidR="002445EC" w:rsidRPr="002445EC" w:rsidRDefault="002445EC" w:rsidP="002445EC">
      <w:pPr>
        <w:pStyle w:val="p1"/>
      </w:pPr>
      <w: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2445EC">
        <w:t xml:space="preserve"> Public education event</w:t>
      </w:r>
    </w:p>
    <w:p w14:paraId="7EB0C33A" w14:textId="1A591CAE" w:rsidR="002445EC" w:rsidRPr="002445EC" w:rsidRDefault="002445EC" w:rsidP="002445EC">
      <w:pPr>
        <w:pStyle w:val="p1"/>
      </w:pPr>
      <w: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2445EC">
        <w:t xml:space="preserve"> Workshop or training</w:t>
      </w:r>
    </w:p>
    <w:p w14:paraId="5E3E7F34" w14:textId="18B9CACD" w:rsidR="002445EC" w:rsidRPr="002445EC" w:rsidRDefault="002445EC" w:rsidP="002445EC">
      <w:pPr>
        <w:pStyle w:val="p1"/>
      </w:pPr>
      <w: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2445EC">
        <w:t xml:space="preserve"> Research collaboration</w:t>
      </w:r>
    </w:p>
    <w:p w14:paraId="1EA2E6C1" w14:textId="35FD3366" w:rsidR="002445EC" w:rsidRPr="002445EC" w:rsidRDefault="002445EC" w:rsidP="002445EC">
      <w:pPr>
        <w:pStyle w:val="p1"/>
      </w:pPr>
      <w:r>
        <w:lastRenderedPageBreak/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2445EC">
        <w:t xml:space="preserve"> Policy dialogue or consultation</w:t>
      </w:r>
    </w:p>
    <w:p w14:paraId="6A7B2D10" w14:textId="7F2CDBC7" w:rsidR="002445EC" w:rsidRPr="002445EC" w:rsidRDefault="002445EC" w:rsidP="002445EC">
      <w:pPr>
        <w:pStyle w:val="p1"/>
      </w:pPr>
      <w: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2445EC">
        <w:t xml:space="preserve"> Community initiative</w:t>
      </w:r>
    </w:p>
    <w:p w14:paraId="127CAC70" w14:textId="2F0F35EC" w:rsidR="002445EC" w:rsidRPr="002445EC" w:rsidRDefault="002445EC" w:rsidP="002445EC">
      <w:pPr>
        <w:pStyle w:val="p1"/>
      </w:pPr>
      <w: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2445EC">
        <w:t xml:space="preserve"> Program development</w:t>
      </w:r>
    </w:p>
    <w:p w14:paraId="29FC88EC" w14:textId="10B0B1B4" w:rsidR="002445EC" w:rsidRDefault="002445EC" w:rsidP="00070621">
      <w:pPr>
        <w:pStyle w:val="p1"/>
      </w:pPr>
      <w: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2445EC">
        <w:t xml:space="preserve"> Other</w:t>
      </w:r>
    </w:p>
    <w:p w14:paraId="2F682607" w14:textId="77777777" w:rsidR="0063070E" w:rsidRPr="0063070E" w:rsidRDefault="0063070E" w:rsidP="0063070E">
      <w:pPr>
        <w:pStyle w:val="Heading3"/>
        <w:jc w:val="center"/>
        <w:rPr>
          <w:color w:val="000000" w:themeColor="text1"/>
          <w:sz w:val="24"/>
          <w:szCs w:val="24"/>
        </w:rPr>
      </w:pPr>
      <w:r w:rsidRPr="0063070E">
        <w:rPr>
          <w:color w:val="000000" w:themeColor="text1"/>
          <w:sz w:val="24"/>
          <w:szCs w:val="24"/>
        </w:rPr>
        <w:t>Proposed Initiative</w:t>
      </w:r>
    </w:p>
    <w:p w14:paraId="089E0D3C" w14:textId="77777777" w:rsidR="003B52E2" w:rsidRDefault="003B52E2" w:rsidP="0009032A">
      <w:pPr>
        <w:pStyle w:val="NoSpacing"/>
      </w:pPr>
    </w:p>
    <w:p w14:paraId="690BBE92" w14:textId="4102E5BC" w:rsidR="0063070E" w:rsidRPr="0063070E" w:rsidRDefault="0063070E" w:rsidP="0063070E">
      <w:pPr>
        <w:rPr>
          <w:lang w:val="en-CA"/>
        </w:rPr>
      </w:pPr>
      <w:r w:rsidRPr="0063070E">
        <w:rPr>
          <w:lang w:val="en-CA"/>
        </w:rPr>
        <w:t>Please describe the initiative you are proposing.</w:t>
      </w:r>
      <w:r>
        <w:rPr>
          <w:lang w:val="en-CA"/>
        </w:rPr>
        <w:t xml:space="preserve"> </w:t>
      </w:r>
      <w:r w:rsidRPr="0063070E">
        <w:rPr>
          <w:lang w:val="en-CA"/>
        </w:rPr>
        <w:t>(200–400 words)</w:t>
      </w:r>
    </w:p>
    <w:p w14:paraId="029ACD05" w14:textId="77777777" w:rsidR="0063070E" w:rsidRPr="0063070E" w:rsidRDefault="0063070E" w:rsidP="0063070E">
      <w:pPr>
        <w:rPr>
          <w:lang w:val="en-CA"/>
        </w:rPr>
      </w:pPr>
      <w:r w:rsidRPr="0063070E">
        <w:rPr>
          <w:lang w:val="en-CA"/>
        </w:rPr>
        <w:t>Include:</w:t>
      </w:r>
    </w:p>
    <w:p w14:paraId="07B7F477" w14:textId="77777777" w:rsidR="0063070E" w:rsidRPr="0063070E" w:rsidRDefault="0063070E" w:rsidP="0063070E">
      <w:pPr>
        <w:numPr>
          <w:ilvl w:val="0"/>
          <w:numId w:val="10"/>
        </w:numPr>
        <w:rPr>
          <w:lang w:val="en-CA"/>
        </w:rPr>
      </w:pPr>
      <w:r w:rsidRPr="0063070E">
        <w:rPr>
          <w:lang w:val="en-CA"/>
        </w:rPr>
        <w:t>Purpose of the initiative</w:t>
      </w:r>
    </w:p>
    <w:p w14:paraId="372A1CD3" w14:textId="77777777" w:rsidR="0063070E" w:rsidRPr="0063070E" w:rsidRDefault="0063070E" w:rsidP="0063070E">
      <w:pPr>
        <w:numPr>
          <w:ilvl w:val="0"/>
          <w:numId w:val="10"/>
        </w:numPr>
        <w:rPr>
          <w:lang w:val="en-CA"/>
        </w:rPr>
      </w:pPr>
      <w:r w:rsidRPr="0063070E">
        <w:rPr>
          <w:lang w:val="en-CA"/>
        </w:rPr>
        <w:t>Intended audience</w:t>
      </w:r>
    </w:p>
    <w:p w14:paraId="65A09FD6" w14:textId="77777777" w:rsidR="0063070E" w:rsidRPr="0063070E" w:rsidRDefault="0063070E" w:rsidP="0063070E">
      <w:pPr>
        <w:numPr>
          <w:ilvl w:val="0"/>
          <w:numId w:val="10"/>
        </w:numPr>
        <w:rPr>
          <w:lang w:val="en-CA"/>
        </w:rPr>
      </w:pPr>
      <w:r w:rsidRPr="0063070E">
        <w:rPr>
          <w:lang w:val="en-CA"/>
        </w:rPr>
        <w:t>Expected outcomes</w:t>
      </w:r>
    </w:p>
    <w:p w14:paraId="5E20B373" w14:textId="1A47FEF9" w:rsidR="0063070E" w:rsidRPr="0063070E" w:rsidRDefault="0063070E" w:rsidP="0063070E">
      <w:pPr>
        <w:rPr>
          <w:lang w:val="en-CA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745E9E6" w14:textId="77777777" w:rsidR="0063070E" w:rsidRDefault="0063070E"/>
    <w:p w14:paraId="4C84976E" w14:textId="7AA42215" w:rsidR="00826E00" w:rsidRDefault="00000000">
      <w:r>
        <w:t xml:space="preserve">Languages spoken (if applicable): </w:t>
      </w:r>
      <w:r w:rsidR="003B52E2">
        <w:fldChar w:fldCharType="begin">
          <w:ffData>
            <w:name w:val="Text1"/>
            <w:enabled/>
            <w:calcOnExit w:val="0"/>
            <w:textInput/>
          </w:ffData>
        </w:fldChar>
      </w:r>
      <w:r w:rsidR="003B52E2">
        <w:instrText xml:space="preserve"> FORMTEXT </w:instrText>
      </w:r>
      <w:r w:rsidR="003B52E2">
        <w:fldChar w:fldCharType="separate"/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3B52E2">
        <w:fldChar w:fldCharType="end"/>
      </w:r>
    </w:p>
    <w:p w14:paraId="15B23D8A" w14:textId="2D04EE98" w:rsidR="00826E00" w:rsidRDefault="00000000">
      <w:r>
        <w:t xml:space="preserve">Professional background or field of study: </w:t>
      </w:r>
      <w:r w:rsidR="003B52E2">
        <w:fldChar w:fldCharType="begin">
          <w:ffData>
            <w:name w:val="Text1"/>
            <w:enabled/>
            <w:calcOnExit w:val="0"/>
            <w:textInput/>
          </w:ffData>
        </w:fldChar>
      </w:r>
      <w:r w:rsidR="003B52E2">
        <w:instrText xml:space="preserve"> FORMTEXT </w:instrText>
      </w:r>
      <w:r w:rsidR="003B52E2">
        <w:fldChar w:fldCharType="separate"/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3B52E2">
        <w:fldChar w:fldCharType="end"/>
      </w:r>
    </w:p>
    <w:p w14:paraId="3D6CF1CB" w14:textId="77777777" w:rsidR="00AE1A35" w:rsidRDefault="00AE1A35" w:rsidP="0016683E">
      <w:pPr>
        <w:pStyle w:val="Heading3"/>
        <w:jc w:val="center"/>
        <w:rPr>
          <w:color w:val="000000" w:themeColor="text1"/>
          <w:sz w:val="24"/>
          <w:szCs w:val="24"/>
        </w:rPr>
      </w:pPr>
    </w:p>
    <w:p w14:paraId="5514D12E" w14:textId="4EECF415" w:rsidR="00721AFD" w:rsidRDefault="00721AFD" w:rsidP="008E2489">
      <w:pPr>
        <w:pStyle w:val="Heading3"/>
        <w:jc w:val="center"/>
        <w:rPr>
          <w:color w:val="000000" w:themeColor="text1"/>
          <w:sz w:val="24"/>
          <w:szCs w:val="24"/>
        </w:rPr>
      </w:pPr>
      <w:r w:rsidRPr="00721AFD">
        <w:rPr>
          <w:color w:val="000000" w:themeColor="text1"/>
          <w:sz w:val="24"/>
          <w:szCs w:val="24"/>
        </w:rPr>
        <w:t>Resources &amp; Support</w:t>
      </w:r>
    </w:p>
    <w:p w14:paraId="465F2897" w14:textId="77777777" w:rsidR="008E2489" w:rsidRPr="008E2489" w:rsidRDefault="008E2489" w:rsidP="008E2489">
      <w:pPr>
        <w:pStyle w:val="NoSpacing"/>
      </w:pPr>
    </w:p>
    <w:p w14:paraId="1AA9ABA1" w14:textId="77777777" w:rsidR="00721AFD" w:rsidRPr="00721AFD" w:rsidRDefault="00721AFD" w:rsidP="00721AFD">
      <w:pPr>
        <w:rPr>
          <w:lang w:val="en-CA"/>
        </w:rPr>
      </w:pPr>
      <w:r w:rsidRPr="00721AFD">
        <w:rPr>
          <w:lang w:val="en-CA"/>
        </w:rPr>
        <w:t>Is funding available for this initiative?</w:t>
      </w:r>
    </w:p>
    <w:p w14:paraId="7A29F1C3" w14:textId="77777777" w:rsidR="00721AFD" w:rsidRPr="00721AFD" w:rsidRDefault="00721AFD" w:rsidP="008E2489">
      <w:pPr>
        <w:pStyle w:val="NoSpacing"/>
        <w:rPr>
          <w:lang w:val="en-CA"/>
        </w:rPr>
      </w:pPr>
    </w:p>
    <w:p w14:paraId="362CC179" w14:textId="3FAF0E5C" w:rsidR="00721AFD" w:rsidRPr="00721AFD" w:rsidRDefault="00721AFD" w:rsidP="00721AFD">
      <w:pPr>
        <w:rPr>
          <w:lang w:val="en-CA"/>
        </w:rPr>
      </w:pPr>
      <w: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721AFD">
        <w:rPr>
          <w:lang w:val="en-CA"/>
        </w:rPr>
        <w:t xml:space="preserve"> Yes</w:t>
      </w:r>
    </w:p>
    <w:p w14:paraId="6E070D8E" w14:textId="19D1D917" w:rsidR="00721AFD" w:rsidRPr="00721AFD" w:rsidRDefault="00721AFD" w:rsidP="00721AFD">
      <w:pPr>
        <w:rPr>
          <w:lang w:val="en-CA"/>
        </w:rPr>
      </w:pPr>
      <w: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721AFD">
        <w:rPr>
          <w:lang w:val="en-CA"/>
        </w:rPr>
        <w:t xml:space="preserve"> No</w:t>
      </w:r>
    </w:p>
    <w:p w14:paraId="55A79572" w14:textId="5EAAD11F" w:rsidR="00721AFD" w:rsidRPr="00721AFD" w:rsidRDefault="00721AFD" w:rsidP="00721AFD">
      <w:pPr>
        <w:rPr>
          <w:lang w:val="en-CA"/>
        </w:rPr>
      </w:pPr>
      <w: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721AFD">
        <w:rPr>
          <w:lang w:val="en-CA"/>
        </w:rPr>
        <w:t xml:space="preserve"> To be determined</w:t>
      </w:r>
    </w:p>
    <w:p w14:paraId="1179883F" w14:textId="2519825C" w:rsidR="00826E00" w:rsidRPr="00721AFD" w:rsidRDefault="00721AFD">
      <w:pPr>
        <w:rPr>
          <w:lang w:val="en-CA"/>
        </w:rPr>
      </w:pPr>
      <w:r w:rsidRPr="00721AFD">
        <w:rPr>
          <w:lang w:val="en-CA"/>
        </w:rPr>
        <w:t>If yes, please describe available resources</w:t>
      </w:r>
      <w:r w:rsidR="00000000">
        <w:t xml:space="preserve">: </w:t>
      </w:r>
      <w:r w:rsidR="00AE2BB0">
        <w:fldChar w:fldCharType="begin">
          <w:ffData>
            <w:name w:val="Text1"/>
            <w:enabled/>
            <w:calcOnExit w:val="0"/>
            <w:textInput/>
          </w:ffData>
        </w:fldChar>
      </w:r>
      <w:r w:rsidR="00AE2BB0">
        <w:instrText xml:space="preserve"> FORMTEXT </w:instrText>
      </w:r>
      <w:r w:rsidR="00AE2BB0">
        <w:fldChar w:fldCharType="separate"/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AE2BB0">
        <w:fldChar w:fldCharType="end"/>
      </w:r>
    </w:p>
    <w:p w14:paraId="0D2CD151" w14:textId="77777777" w:rsidR="005922FB" w:rsidRPr="005922FB" w:rsidRDefault="005922FB" w:rsidP="005922FB">
      <w:pPr>
        <w:pStyle w:val="Heading3"/>
        <w:jc w:val="center"/>
        <w:rPr>
          <w:color w:val="000000" w:themeColor="text1"/>
          <w:sz w:val="24"/>
          <w:szCs w:val="24"/>
        </w:rPr>
      </w:pPr>
      <w:r w:rsidRPr="005922FB">
        <w:rPr>
          <w:color w:val="000000" w:themeColor="text1"/>
          <w:sz w:val="24"/>
          <w:szCs w:val="24"/>
        </w:rPr>
        <w:t>Alignment</w:t>
      </w:r>
    </w:p>
    <w:p w14:paraId="090ACFCA" w14:textId="5EA45506" w:rsidR="00063039" w:rsidRPr="00063039" w:rsidRDefault="00063039" w:rsidP="00063039">
      <w:pPr>
        <w:pStyle w:val="NoSpacing"/>
      </w:pPr>
    </w:p>
    <w:p w14:paraId="02E89A81" w14:textId="2A6ACF6D" w:rsidR="003B52E2" w:rsidRPr="005922FB" w:rsidRDefault="005922FB" w:rsidP="005922FB">
      <w:pPr>
        <w:pStyle w:val="NoSpacing"/>
        <w:rPr>
          <w:lang w:val="en-CA"/>
        </w:rPr>
      </w:pPr>
      <w:r w:rsidRPr="005922FB">
        <w:rPr>
          <w:lang w:val="en-CA"/>
        </w:rPr>
        <w:t>How does this initiative address systemic inequities or contribute to public learning?</w:t>
      </w:r>
      <w:r>
        <w:rPr>
          <w:lang w:val="en-CA"/>
        </w:rPr>
        <w:t xml:space="preserve"> </w:t>
      </w:r>
      <w:r w:rsidR="003B52E2">
        <w:fldChar w:fldCharType="begin">
          <w:ffData>
            <w:name w:val="Text1"/>
            <w:enabled/>
            <w:calcOnExit w:val="0"/>
            <w:textInput/>
          </w:ffData>
        </w:fldChar>
      </w:r>
      <w:r w:rsidR="003B52E2">
        <w:instrText xml:space="preserve"> FORMTEXT </w:instrText>
      </w:r>
      <w:r w:rsidR="003B52E2">
        <w:fldChar w:fldCharType="separate"/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7D154A">
        <w:rPr>
          <w:noProof/>
        </w:rPr>
        <w:t> </w:t>
      </w:r>
      <w:r w:rsidR="003B52E2">
        <w:fldChar w:fldCharType="end"/>
      </w:r>
    </w:p>
    <w:p w14:paraId="07E67C63" w14:textId="77777777" w:rsidR="005922FB" w:rsidRDefault="005922FB" w:rsidP="005922FB">
      <w:pPr>
        <w:pStyle w:val="NoSpacing"/>
      </w:pPr>
    </w:p>
    <w:p w14:paraId="35336872" w14:textId="303E937E" w:rsidR="00063039" w:rsidRPr="005922FB" w:rsidRDefault="008201AA" w:rsidP="005922FB">
      <w:pPr>
        <w:pStyle w:val="Heading3"/>
        <w:jc w:val="center"/>
        <w:rPr>
          <w:color w:val="000000" w:themeColor="text1"/>
          <w:sz w:val="24"/>
          <w:szCs w:val="24"/>
        </w:rPr>
      </w:pPr>
      <w:r w:rsidRPr="008201AA">
        <w:rPr>
          <w:color w:val="000000" w:themeColor="text1"/>
          <w:sz w:val="24"/>
          <w:szCs w:val="24"/>
        </w:rPr>
        <w:lastRenderedPageBreak/>
        <w:t>Additional Information</w:t>
      </w:r>
    </w:p>
    <w:p w14:paraId="7E439CB5" w14:textId="66E75DCA" w:rsidR="008201AA" w:rsidRPr="008201AA" w:rsidRDefault="008201AA" w:rsidP="008201AA">
      <w:pPr>
        <w:pStyle w:val="p1"/>
        <w:rPr>
          <w:rFonts w:asciiTheme="minorHAnsi" w:eastAsiaTheme="minorEastAsia" w:hAnsiTheme="minorHAnsi" w:cstheme="minorBidi"/>
          <w:sz w:val="22"/>
          <w:szCs w:val="22"/>
          <w:lang w:val="en-US"/>
        </w:rPr>
      </w:pPr>
      <w:r w:rsidRPr="008201AA">
        <w:rPr>
          <w:rFonts w:asciiTheme="minorHAnsi" w:eastAsiaTheme="minorEastAsia" w:hAnsiTheme="minorHAnsi" w:cstheme="minorBidi"/>
          <w:sz w:val="22"/>
          <w:szCs w:val="22"/>
          <w:lang w:val="en-US"/>
        </w:rPr>
        <w:t>Anything else you would like us to know</w:t>
      </w:r>
      <w:r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?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385A825" w14:textId="1CE7A8CE" w:rsidR="00826E00" w:rsidRDefault="00826E00" w:rsidP="008201AA"/>
    <w:p w14:paraId="7D851162" w14:textId="60174196" w:rsidR="00AE1A35" w:rsidRPr="00AE1A35" w:rsidRDefault="00AE1A35" w:rsidP="00AE1A35">
      <w:pPr>
        <w:spacing w:after="0" w:line="240" w:lineRule="auto"/>
      </w:pPr>
      <w:r w:rsidRPr="00AE1A35">
        <w:t>Please submit the completed form to</w:t>
      </w:r>
      <w:r>
        <w:t xml:space="preserve"> admin</w:t>
      </w:r>
      <w:r w:rsidRPr="00AE1A35">
        <w:t>@nusurafoundation.ca</w:t>
      </w:r>
    </w:p>
    <w:p w14:paraId="790A0052" w14:textId="77777777" w:rsidR="00AE1A35" w:rsidRDefault="00AE1A35" w:rsidP="008201AA"/>
    <w:sectPr w:rsidR="00AE1A35" w:rsidSect="00034616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6DF34" w14:textId="77777777" w:rsidR="00D34985" w:rsidRDefault="00D34985" w:rsidP="00D5249B">
      <w:pPr>
        <w:spacing w:after="0" w:line="240" w:lineRule="auto"/>
      </w:pPr>
      <w:r>
        <w:separator/>
      </w:r>
    </w:p>
  </w:endnote>
  <w:endnote w:type="continuationSeparator" w:id="0">
    <w:p w14:paraId="7DA5A8E2" w14:textId="77777777" w:rsidR="00D34985" w:rsidRDefault="00D34985" w:rsidP="00D52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82807694"/>
      <w:docPartObj>
        <w:docPartGallery w:val="Page Numbers (Bottom of Page)"/>
        <w:docPartUnique/>
      </w:docPartObj>
    </w:sdtPr>
    <w:sdtContent>
      <w:p w14:paraId="0719C198" w14:textId="523DE96E" w:rsidR="00184596" w:rsidRDefault="00184596" w:rsidP="002A09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A2CE353" w14:textId="77777777" w:rsidR="00184596" w:rsidRDefault="00184596" w:rsidP="001845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90514274"/>
      <w:docPartObj>
        <w:docPartGallery w:val="Page Numbers (Bottom of Page)"/>
        <w:docPartUnique/>
      </w:docPartObj>
    </w:sdtPr>
    <w:sdtContent>
      <w:p w14:paraId="5B9FD9BF" w14:textId="7343DC0F" w:rsidR="00184596" w:rsidRDefault="00184596" w:rsidP="002A09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D323ECC" w14:textId="77777777" w:rsidR="00184596" w:rsidRDefault="00184596" w:rsidP="001845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14197" w14:textId="77777777" w:rsidR="00D34985" w:rsidRDefault="00D34985" w:rsidP="00D5249B">
      <w:pPr>
        <w:spacing w:after="0" w:line="240" w:lineRule="auto"/>
      </w:pPr>
      <w:r>
        <w:separator/>
      </w:r>
    </w:p>
  </w:footnote>
  <w:footnote w:type="continuationSeparator" w:id="0">
    <w:p w14:paraId="22516F95" w14:textId="77777777" w:rsidR="00D34985" w:rsidRDefault="00D34985" w:rsidP="00D52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E3677E"/>
    <w:multiLevelType w:val="multilevel"/>
    <w:tmpl w:val="0FB8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3417559">
    <w:abstractNumId w:val="8"/>
  </w:num>
  <w:num w:numId="2" w16cid:durableId="1224868649">
    <w:abstractNumId w:val="6"/>
  </w:num>
  <w:num w:numId="3" w16cid:durableId="1370766746">
    <w:abstractNumId w:val="5"/>
  </w:num>
  <w:num w:numId="4" w16cid:durableId="2137017168">
    <w:abstractNumId w:val="4"/>
  </w:num>
  <w:num w:numId="5" w16cid:durableId="1666858096">
    <w:abstractNumId w:val="7"/>
  </w:num>
  <w:num w:numId="6" w16cid:durableId="48237213">
    <w:abstractNumId w:val="3"/>
  </w:num>
  <w:num w:numId="7" w16cid:durableId="1468745256">
    <w:abstractNumId w:val="2"/>
  </w:num>
  <w:num w:numId="8" w16cid:durableId="25836263">
    <w:abstractNumId w:val="1"/>
  </w:num>
  <w:num w:numId="9" w16cid:durableId="1281834838">
    <w:abstractNumId w:val="0"/>
  </w:num>
  <w:num w:numId="10" w16cid:durableId="13645941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3039"/>
    <w:rsid w:val="00070621"/>
    <w:rsid w:val="0009032A"/>
    <w:rsid w:val="0015074B"/>
    <w:rsid w:val="0016683E"/>
    <w:rsid w:val="00184596"/>
    <w:rsid w:val="002445EC"/>
    <w:rsid w:val="0029639D"/>
    <w:rsid w:val="00326F90"/>
    <w:rsid w:val="003B52E2"/>
    <w:rsid w:val="005531C6"/>
    <w:rsid w:val="005922FB"/>
    <w:rsid w:val="006117DB"/>
    <w:rsid w:val="0063070E"/>
    <w:rsid w:val="00695A9A"/>
    <w:rsid w:val="00721AFD"/>
    <w:rsid w:val="007D154A"/>
    <w:rsid w:val="008201AA"/>
    <w:rsid w:val="00826E00"/>
    <w:rsid w:val="008D2A07"/>
    <w:rsid w:val="008E2489"/>
    <w:rsid w:val="00A43114"/>
    <w:rsid w:val="00AA1D8D"/>
    <w:rsid w:val="00AE1A35"/>
    <w:rsid w:val="00AE2BB0"/>
    <w:rsid w:val="00AF7932"/>
    <w:rsid w:val="00B01196"/>
    <w:rsid w:val="00B21AAF"/>
    <w:rsid w:val="00B37F50"/>
    <w:rsid w:val="00B47730"/>
    <w:rsid w:val="00BF183D"/>
    <w:rsid w:val="00CB0664"/>
    <w:rsid w:val="00CF1583"/>
    <w:rsid w:val="00D34985"/>
    <w:rsid w:val="00D5249B"/>
    <w:rsid w:val="00D855D9"/>
    <w:rsid w:val="00E85A57"/>
    <w:rsid w:val="00E97B7C"/>
    <w:rsid w:val="00FA1C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564690"/>
  <w14:defaultImageDpi w14:val="300"/>
  <w15:docId w15:val="{275FDA1D-E308-C544-98EE-1B3F5873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5EC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184596"/>
  </w:style>
  <w:style w:type="paragraph" w:customStyle="1" w:styleId="p1">
    <w:name w:val="p1"/>
    <w:basedOn w:val="Normal"/>
    <w:rsid w:val="00D8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s1">
    <w:name w:val="s1"/>
    <w:basedOn w:val="DefaultParagraphFont"/>
    <w:rsid w:val="00AE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237</Words>
  <Characters>1605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Patrina Duhaney</cp:lastModifiedBy>
  <cp:revision>2</cp:revision>
  <dcterms:created xsi:type="dcterms:W3CDTF">2026-03-16T20:22:00Z</dcterms:created>
  <dcterms:modified xsi:type="dcterms:W3CDTF">2026-03-16T20:22:00Z</dcterms:modified>
  <cp:category/>
</cp:coreProperties>
</file>